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anxiety disorder characterized by irrational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psychology that uses experimental methods to study psychological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psychology concerned with the treatment of abnormal mentation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several branches of psychology that seek to apply psychological principles to practical problems of education or industry or marketing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approach to psychology that emphasizes internal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theoretical distribution with finite mean and variance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psychology that studies the social and mental development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psychological result of perception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psychology that studies persons and their relationships with others and with groups and with society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science of behavior and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2021-10-11T15:00:25Z</dcterms:created>
  <dcterms:modified xsi:type="dcterms:W3CDTF">2021-10-11T15:00:25Z</dcterms:modified>
</cp:coreProperties>
</file>