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human organism from 2 weeks - 2nd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people´s ideas about their own and others mental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properties such as mass, volume, &amp; number remain the same despite changes in forms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growth processes enable orderly changes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 human organisms from 9 weeks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develops &amp; changes becoming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concept organizing/ interpreting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that appears in childhood and is marked by deficient communication,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culturally preferred timing of social events such as marriage,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form close, loving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sense of one´s identity and personal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fertilized eggs @ 2weeks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sense that the world is predictable and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mental activities connected to thinking, knowing, &amp;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transition period from childhood to adulthood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strangers that infants commonly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certain animals form attachments during critical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responiveness with repeated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of natural cessation of menstruation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in which people of different ages are compared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awareness that things continue to exist even when not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agents such as viruses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adapt current understanding for new info.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one´s sense of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2021-10-11T14:58:45Z</dcterms:created>
  <dcterms:modified xsi:type="dcterms:W3CDTF">2021-10-11T14:58:45Z</dcterms:modified>
</cp:coreProperties>
</file>