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CHAPTER 2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minimum level of stimulation required to activate a particular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1861 announced he had discovered solid evidence for the localization of language functions in the human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white, fatty covering wrapped around the axon of some neurons that increases their communication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in which a neuron is prepared to activate and communicate its message if it receives sufficient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neurotransmitter that usually communicates an inhibitory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neurotransmitter molecules detach from a postsynaptic neuron and are reabsorbed by a presynaptic neuron so they can be recycled and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cell that processes nutrients and provides energy for the neuron to function; contains the cell's nucleus; also called the soma.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that are highly specialized to receive and transmit information from one part of the body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tiny pouches or sacs in axon terminals that contain chemicals called neurotransmitters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chemical messengers manufactured by a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unraveled the left and right hemisphere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brief electrical impulse by which information is transmitted along the axon of a neuron.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communicates information to the muscles and glands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through which neurotransmitters are released by one neuron, cross the synaptic gap, and affect adjoining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communicates information from one neuron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neurotransmitter that usually communicates an excitatory message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of communication between two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tiny space between the axon terminal of one neuron and the dendrite of an adjoining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neurotransmitter involved in in sensory perceptions, sleep,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neurotransmitter involved in the regulation of bodily movement, thought processes, and rewarding sensations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long, fluid-filled tube that carries a neuron's messages to other body areas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biological bases of the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branches at the end of the axon that contain tiny pouches, or sacs, called synaptic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drug or other chemical substance that blocks a receptor site and inhibits or prevents a response in the receiving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neurotransmitter that causes muscle contractions and is involved in learning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multiple short fibers that extend from a neurons cell body and receive information from other neurons or from sensory receptor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scientific study of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 or other chemical substance that binds to a receptor site and triggers a response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convey information about the environment, such as light and sound, from specialized receptor calls in the sense organs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support cells that assist neuron's by providing structural support, nutritions, and removal of cell wastes; manufactures myelin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neurotransmitter involved in learning, memory, a regulation of sleep; also, a hormone manufactured by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neurotransmitters that regulate pain perceptions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2 TERMS </dc:title>
  <dcterms:created xsi:type="dcterms:W3CDTF">2021-10-11T15:00:12Z</dcterms:created>
  <dcterms:modified xsi:type="dcterms:W3CDTF">2021-10-11T15:00:12Z</dcterms:modified>
</cp:coreProperties>
</file>