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procedure is done to eliminate the possibility of bias in a research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scientific study of observable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should generate a testable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in an experiment or study that does not receive treatment by the researchers and is then used as a benchmark to measure how the other tested subjects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set of concepts that explain phenomena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descriptive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is known as the "I knew it all along"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assess whether conclusions are based on the existing evidence, you are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 of selecting a sample in a way that every possible sample that could be selected has a predetermined probability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skeptical about a result of research, best process to test reliability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______includes conscious and unconscious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beneficial effect produced by a placebo drug or treatment, which cannot be attributed to the properties of the placebo itself, and must be due to the patient's belief in the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perspective which most clearly focuses on how we learn observable responses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statistical measure of the relationship between 2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integrated understanding of gender differences in terms of cultural, biological, and psychological influences best illustrates the goals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research method is most helpful for revealing cause-effect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perception of a relationship between two variables that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scientists try to determine whether genes or experience has more influence on a behavior they are studying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inactive substance which may be given instead of a drug to see if it produces any of the same effects as the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investigate the opinions or experience of a subject/subjects by asking them questions.</w:t>
            </w:r>
          </w:p>
        </w:tc>
      </w:tr>
    </w:tbl>
    <w:p>
      <w:pPr>
        <w:pStyle w:val="WordBankLarge"/>
      </w:pPr>
      <w:r>
        <w:t xml:space="preserve">   Hindsight bias    </w:t>
      </w:r>
      <w:r>
        <w:t xml:space="preserve">   Naturalistic observation    </w:t>
      </w:r>
      <w:r>
        <w:t xml:space="preserve">   double-blind procedure    </w:t>
      </w:r>
      <w:r>
        <w:t xml:space="preserve">   critical thinking    </w:t>
      </w:r>
      <w:r>
        <w:t xml:space="preserve">   theory    </w:t>
      </w:r>
      <w:r>
        <w:t xml:space="preserve">   nature-nurture issue    </w:t>
      </w:r>
      <w:r>
        <w:t xml:space="preserve">   behaviorism     </w:t>
      </w:r>
      <w:r>
        <w:t xml:space="preserve">   Psychology    </w:t>
      </w:r>
      <w:r>
        <w:t xml:space="preserve">   dual processing    </w:t>
      </w:r>
      <w:r>
        <w:t xml:space="preserve">   biopsychological approach    </w:t>
      </w:r>
      <w:r>
        <w:t xml:space="preserve">   correlation    </w:t>
      </w:r>
      <w:r>
        <w:t xml:space="preserve">   illusory correlation    </w:t>
      </w:r>
      <w:r>
        <w:t xml:space="preserve">   experiment     </w:t>
      </w:r>
      <w:r>
        <w:t xml:space="preserve">   placebo    </w:t>
      </w:r>
      <w:r>
        <w:t xml:space="preserve">   replication    </w:t>
      </w:r>
      <w:r>
        <w:t xml:space="preserve">   hypothesis    </w:t>
      </w:r>
      <w:r>
        <w:t xml:space="preserve">   random sample    </w:t>
      </w:r>
      <w:r>
        <w:t xml:space="preserve">   placebo effect    </w:t>
      </w:r>
      <w:r>
        <w:t xml:space="preserve">   control group    </w:t>
      </w:r>
      <w:r>
        <w:t xml:space="preserve">  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</dc:title>
  <dcterms:created xsi:type="dcterms:W3CDTF">2021-10-11T15:00:00Z</dcterms:created>
  <dcterms:modified xsi:type="dcterms:W3CDTF">2021-10-11T15:00:00Z</dcterms:modified>
</cp:coreProperties>
</file>