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PSYCHOSOCIAL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PSYCHOSOCIAL    </w:t>
      </w:r>
      <w:r>
        <w:t xml:space="preserve">   GRADE SCHOOLER    </w:t>
      </w:r>
      <w:r>
        <w:t xml:space="preserve">   YOUNG ADULT    </w:t>
      </w:r>
      <w:r>
        <w:t xml:space="preserve">   INTELLIGENCE    </w:t>
      </w:r>
      <w:r>
        <w:t xml:space="preserve">   CONFUSION    </w:t>
      </w:r>
      <w:r>
        <w:t xml:space="preserve">   BILL COSBY    </w:t>
      </w:r>
      <w:r>
        <w:t xml:space="preserve">   ERIK ERIKSON    </w:t>
      </w:r>
      <w:r>
        <w:t xml:space="preserve">   WISDOM    </w:t>
      </w:r>
      <w:r>
        <w:t xml:space="preserve">   DEVELOPMENT    </w:t>
      </w:r>
      <w:r>
        <w:t xml:space="preserve">   PRODUCTIVITY    </w:t>
      </w:r>
      <w:r>
        <w:t xml:space="preserve">   SELF CONTROL    </w:t>
      </w:r>
      <w:r>
        <w:t xml:space="preserve">   DOUBT    </w:t>
      </w:r>
      <w:r>
        <w:t xml:space="preserve">   SHAME    </w:t>
      </w:r>
      <w:r>
        <w:t xml:space="preserve">   TRUST VS MISTRUST    </w:t>
      </w:r>
      <w:r>
        <w:t xml:space="preserve">   OLDER ADULT    </w:t>
      </w:r>
      <w:r>
        <w:t xml:space="preserve">   MIDDLE AGE ADULT    </w:t>
      </w:r>
      <w:r>
        <w:t xml:space="preserve">   TEENAGER    </w:t>
      </w:r>
      <w:r>
        <w:t xml:space="preserve">   PRESCHOOLER    </w:t>
      </w:r>
      <w:r>
        <w:t xml:space="preserve">   TODDLER    </w:t>
      </w:r>
      <w:r>
        <w:t xml:space="preserve">   INFANT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PSYCHOSOCIAL DEVELOPMENT</dc:title>
  <dcterms:created xsi:type="dcterms:W3CDTF">2021-10-11T14:59:15Z</dcterms:created>
  <dcterms:modified xsi:type="dcterms:W3CDTF">2021-10-11T14:59:15Z</dcterms:modified>
</cp:coreProperties>
</file>