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PSYCH 2401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HEURISTIC    </w:t>
      </w:r>
      <w:r>
        <w:t xml:space="preserve">   ALGORITHMS    </w:t>
      </w:r>
      <w:r>
        <w:t xml:space="preserve">   REINFORCEMENT    </w:t>
      </w:r>
      <w:r>
        <w:t xml:space="preserve">   GENETICS    </w:t>
      </w:r>
      <w:r>
        <w:t xml:space="preserve">   MOTIVATION    </w:t>
      </w:r>
      <w:r>
        <w:t xml:space="preserve">   NATURE    </w:t>
      </w:r>
      <w:r>
        <w:t xml:space="preserve">   NURTURE    </w:t>
      </w:r>
      <w:r>
        <w:t xml:space="preserve">   COHORT EFFECT    </w:t>
      </w:r>
      <w:r>
        <w:t xml:space="preserve">   CONCEPTS    </w:t>
      </w:r>
      <w:r>
        <w:t xml:space="preserve">   COGNITION    </w:t>
      </w:r>
      <w:r>
        <w:t xml:space="preserve">   REFLEX    </w:t>
      </w:r>
      <w:r>
        <w:t xml:space="preserve">   LEARNING    </w:t>
      </w:r>
      <w:r>
        <w:t xml:space="preserve">   CIRCADIAN RHYTHM    </w:t>
      </w:r>
      <w:r>
        <w:t xml:space="preserve">   CONSCIOUSNESS    </w:t>
      </w:r>
      <w:r>
        <w:t xml:space="preserve">   TRANSDUCTION    </w:t>
      </w:r>
      <w:r>
        <w:t xml:space="preserve">   SYNESTHESIA    </w:t>
      </w:r>
      <w:r>
        <w:t xml:space="preserve">   DIFFUSION    </w:t>
      </w:r>
      <w:r>
        <w:t xml:space="preserve">   NEUROSCIENCE    </w:t>
      </w:r>
      <w:r>
        <w:t xml:space="preserve">   OBJECTIVE INTROSPECTION    </w:t>
      </w:r>
      <w:r>
        <w:t xml:space="preserve">   PSYCHOLOGY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 2401 Word Search</dc:title>
  <dcterms:created xsi:type="dcterms:W3CDTF">2021-10-11T14:58:07Z</dcterms:created>
  <dcterms:modified xsi:type="dcterms:W3CDTF">2021-10-11T14:58:07Z</dcterms:modified>
</cp:coreProperties>
</file>