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 1002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falls in  the middle of a subway station, everyone around watches and you as well just watch without offering help because you think eventually, someone else will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and mental exhaustion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tendency to expect good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transmitted by the source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dog is suffering from cancer, what stressor is this in your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worried your partner will not be there when you need them is an example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evaluation coping strategies that you are capable of dealing with a certain stress in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component is made up of the beliefs that people hold about the object of an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 through the message is being sent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Attitudes that we hold consciously and can readily describe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Conflicted feelings that include positive and negative feelings about an object or thought?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Evaluation process where A) is the situation relevant to you B) relevant but not threatening and if C) it is treating, you move to second appraisal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Studying for an exam what type of stressed is this in your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 1002 Crossword</dc:title>
  <dcterms:created xsi:type="dcterms:W3CDTF">2021-10-11T14:58:16Z</dcterms:created>
  <dcterms:modified xsi:type="dcterms:W3CDTF">2021-10-11T14:58:16Z</dcterms:modified>
</cp:coreProperties>
</file>