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 101 Chapter 6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initial learning in classical conditioning in which  human or animal begins to connect a neutral stimulus and an unconditioned stimulus so that the neutral stimulus will begin to elicit the conditioned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rewarding successive approximations toward a target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stimulus __________________ demonstrates the conditioned response to stimuli that are similar to the conditioned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conditioned __________ elicits a response due to its being paired with an unconditioned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decrease in the conditioned response when the unconditioned stimulus is no longer paired with the conditioned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unlearned knowledge, involving complex patterns of behavior; thought to be more prevalent in lower animals than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performs a behavior that serves as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learning that occurs by watching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learning that may not be evident until there is a reason to demonstrate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stimulus ______________ is the ability to respond differently to similar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implementation of a consequence in order to increase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taking away a pleasant stimulus to decrease or stop a behavior is an example of negative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unlearned, automatic response by an organism to a stimulus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punishment where the observer sees the model punihed, making the pbserver less likely to imitate the model's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learn not to respond to a stimulus that is presented repeatedly without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behavior or knowledge that is the result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 conditioning a type of learning in which the stimulus or experience occurs before the behavior and then gets paired or associated with the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picture of the layout of the environment is a _____________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 a desirable stimulus to increase a behavior is positive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learning that involves connecting certain stimuli or events that occur together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punishment is adding an undesirable stimulus to stop or decrease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away an undesirable stimulus to increase a behavior is ____________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implementation ofo a consequence in order to decrease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Food, water, shelter and sex are examples of _______________ reinforcers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response is a response caused by the 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conditioning is a form of learning in which the stimulus/experience happens after the behavior is demonstrated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type. of reinforcement that rewards behavior everytime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___________________ reinforcer has no inherent value unto itself and only has reinforcing qualities when linked with something else (poker chips, money, gold stars)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rewarding behavior only some of the time is _____________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stimulus that does not initially elicit a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101 Chapter 6 Keywords</dc:title>
  <dcterms:created xsi:type="dcterms:W3CDTF">2021-10-11T14:57:53Z</dcterms:created>
  <dcterms:modified xsi:type="dcterms:W3CDTF">2021-10-11T14:57:53Z</dcterms:modified>
</cp:coreProperties>
</file>