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 1101 - Vocabulary (Chapters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and automatic neuromuscular actions generated in response to a specific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that helps explain existing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school of psychology focused on how organisms use their learning and perceptual abilities to function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objective statements made using direct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building blocks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morphine-like chemical that inhibits pain signals and is released by the medial forebrain bundle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way of processing information in which a person examines assumptions, evaluates evidence, looks for hidden agendas, and assesses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tendency to perceive images as complete objects and overlook incompleteness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or procedure which resembles medical therapy but has no intrinsic therapeutic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 of the brain involved in processing explicit memories, recognizing and recalling long-term memories, and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school of psychology concerned with the individual elements of consciousness and showing how they can be combined and integrated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 signals from adjoining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scientific and professional organization that represents psychologists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intensity of light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brain involved in visual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juggling independent sensory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for conducting an objective inquiry through data collection and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cable-like extension that transmits a signal away from a neuron’s soma toward the target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 information from the sensory receptors to the brain as a coded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the brain that coordinates muscle movements and maintains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environmental factors such as parental styles, physical surroundings, and economic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cell body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an in-depth study of one individual or a few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 1101 - Vocabulary (Chapters 1-3)</dc:title>
  <dcterms:created xsi:type="dcterms:W3CDTF">2021-10-11T14:58:26Z</dcterms:created>
  <dcterms:modified xsi:type="dcterms:W3CDTF">2021-10-11T14:58:26Z</dcterms:modified>
</cp:coreProperties>
</file>