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Disuse    </w:t>
      </w:r>
      <w:r>
        <w:t xml:space="preserve">   Decay    </w:t>
      </w:r>
      <w:r>
        <w:t xml:space="preserve">   Recognition    </w:t>
      </w:r>
      <w:r>
        <w:t xml:space="preserve">   Encoding    </w:t>
      </w:r>
      <w:r>
        <w:t xml:space="preserve">   Memory    </w:t>
      </w:r>
      <w:r>
        <w:t xml:space="preserve">   Punishment    </w:t>
      </w:r>
      <w:r>
        <w:t xml:space="preserve">   Reinforcement    </w:t>
      </w:r>
      <w:r>
        <w:t xml:space="preserve">   Learning    </w:t>
      </w:r>
      <w:r>
        <w:t xml:space="preserve">   Hypnosis    </w:t>
      </w:r>
      <w:r>
        <w:t xml:space="preserve">   Consciousness    </w:t>
      </w:r>
      <w:r>
        <w:t xml:space="preserve">   Medulla    </w:t>
      </w:r>
      <w:r>
        <w:t xml:space="preserve">   Oxytocin    </w:t>
      </w:r>
      <w:r>
        <w:t xml:space="preserve">   Dopamine    </w:t>
      </w:r>
      <w:r>
        <w:t xml:space="preserve">   Axon    </w:t>
      </w:r>
      <w:r>
        <w:t xml:space="preserve">   Neuron    </w:t>
      </w:r>
      <w:r>
        <w:t xml:space="preserve">   Correlation    </w:t>
      </w:r>
      <w:r>
        <w:t xml:space="preserve">   Neuroscience    </w:t>
      </w:r>
      <w:r>
        <w:t xml:space="preserve">   Psychologist    </w:t>
      </w:r>
      <w:r>
        <w:t xml:space="preserve">   Behaviorism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 Search</dc:title>
  <dcterms:created xsi:type="dcterms:W3CDTF">2021-10-11T14:57:55Z</dcterms:created>
  <dcterms:modified xsi:type="dcterms:W3CDTF">2021-10-11T14:57:55Z</dcterms:modified>
</cp:coreProperties>
</file>