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 330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Autistic children struggle with developing, maintaining, and understanding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commonly used form of therapy for autistic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hardest emotion for autistic children to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Autistic children may focus more on _______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a need for programming that helps _____-functioning autistic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Autistic children do not adapt well to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Animated television series that seeks to educate autistic children about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Parenting style that makes it harder for children to rely on parent in times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 ______ refers to coping with negative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Symptoms of ASD are not better explained by ________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Autism ________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Happy, sad, and mad are _______ emotions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 330</dc:title>
  <dcterms:created xsi:type="dcterms:W3CDTF">2021-10-11T14:58:19Z</dcterms:created>
  <dcterms:modified xsi:type="dcterms:W3CDTF">2021-10-11T14:58:19Z</dcterms:modified>
</cp:coreProperties>
</file>