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wrinkled outer layer of the brain that contains neurons and regions responsible for the brain’s most sophisticated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we access and retrieve information stored in long-term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of expressing intelligence developed by Lewis Terman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grouping information into meaningful groups in order to increase our short-term memory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helpful in collecting a large amount of data relatively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early school of psychology that focused on how our unconscious sexual and aggressive feelings affect our actions and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by which we detect a physical stimulus, such as light, sound, heat, and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brief electrical impulse that transmit information along the axon of a neuron.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chemical that passes across the synapse and is responsible for neuron communication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early school of psychology that focused on breaking mental activity down into its most basic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brain's ability to create new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teaching a complex behavior by gradually reinforcing closer and closer approximations to the desired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early school of psychology that focused on observable behavior rather than emotions or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research design model that is used to test for cause and effect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 tiny space between two neurons; neurotransmitters cross the synapse to stimulate or inhibit the next neuron.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statistical method to determine how strongly two variables are related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ability to selectively focus our awareness and senses on one particular aspect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by which we make sense of, organize, and analyze sensations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 Exam Review</dc:title>
  <dcterms:created xsi:type="dcterms:W3CDTF">2021-10-11T14:57:50Z</dcterms:created>
  <dcterms:modified xsi:type="dcterms:W3CDTF">2021-10-11T14:57:50Z</dcterms:modified>
</cp:coreProperties>
</file>