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 721M-Group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ALLAN    </w:t>
      </w:r>
      <w:r>
        <w:t xml:space="preserve">   ANDREW    </w:t>
      </w:r>
      <w:r>
        <w:t xml:space="preserve">   AVA    </w:t>
      </w:r>
      <w:r>
        <w:t xml:space="preserve">   CHRISTIAN    </w:t>
      </w:r>
      <w:r>
        <w:t xml:space="preserve">   GARY    </w:t>
      </w:r>
      <w:r>
        <w:t xml:space="preserve">   HUGHES    </w:t>
      </w:r>
      <w:r>
        <w:t xml:space="preserve">   HUNT    </w:t>
      </w:r>
      <w:r>
        <w:t xml:space="preserve">   JULIA    </w:t>
      </w:r>
      <w:r>
        <w:t xml:space="preserve">   MARIO    </w:t>
      </w:r>
      <w:r>
        <w:t xml:space="preserve">   MEKHI    </w:t>
      </w:r>
      <w:r>
        <w:t xml:space="preserve">   RUBY    </w:t>
      </w:r>
      <w:r>
        <w:t xml:space="preserve">   SEAN    </w:t>
      </w:r>
      <w:r>
        <w:t xml:space="preserve">   SHIRLEY    </w:t>
      </w:r>
      <w:r>
        <w:t xml:space="preserve">   YASHAWAH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721M-Group A</dc:title>
  <dcterms:created xsi:type="dcterms:W3CDTF">2021-10-11T14:58:30Z</dcterms:created>
  <dcterms:modified xsi:type="dcterms:W3CDTF">2021-10-11T14:58:30Z</dcterms:modified>
</cp:coreProperties>
</file>