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P.S Be Eleven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Big Ma    </w:t>
      </w:r>
      <w:r>
        <w:t xml:space="preserve">   Pa    </w:t>
      </w:r>
      <w:r>
        <w:t xml:space="preserve">   Eleven    </w:t>
      </w:r>
      <w:r>
        <w:t xml:space="preserve">   Poetic    </w:t>
      </w:r>
      <w:r>
        <w:t xml:space="preserve">   Cecile    </w:t>
      </w:r>
      <w:r>
        <w:t xml:space="preserve">   Delphine    </w:t>
      </w:r>
      <w:r>
        <w:t xml:space="preserve">   Fern    </w:t>
      </w:r>
      <w:r>
        <w:t xml:space="preserve">   Jackson Five    </w:t>
      </w:r>
      <w:r>
        <w:t xml:space="preserve">   Vonetta    </w:t>
      </w:r>
      <w:r>
        <w:t xml:space="preserve">   Miss Marva Hendrix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P.S Be Eleven</dc:title>
  <dcterms:created xsi:type="dcterms:W3CDTF">2021-10-11T13:57:32Z</dcterms:created>
  <dcterms:modified xsi:type="dcterms:W3CDTF">2021-10-11T13:57:32Z</dcterms:modified>
</cp:coreProperties>
</file>