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P.S. I Like You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Ashely    </w:t>
      </w:r>
      <w:r>
        <w:t xml:space="preserve">   Social life    </w:t>
      </w:r>
      <w:r>
        <w:t xml:space="preserve">   Braiding    </w:t>
      </w:r>
      <w:r>
        <w:t xml:space="preserve">   Left behind    </w:t>
      </w:r>
      <w:r>
        <w:t xml:space="preserve">   Library    </w:t>
      </w:r>
      <w:r>
        <w:t xml:space="preserve">   David    </w:t>
      </w:r>
      <w:r>
        <w:t xml:space="preserve">   Letters    </w:t>
      </w:r>
      <w:r>
        <w:t xml:space="preserve">   Chemistry    </w:t>
      </w:r>
      <w:r>
        <w:t xml:space="preserve">   Lily    </w:t>
      </w:r>
      <w:r>
        <w:t xml:space="preserve">   Cade    </w:t>
      </w:r>
      <w:r>
        <w:t xml:space="preserve">   Craft fair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P.S. I Like You </dc:title>
  <dcterms:created xsi:type="dcterms:W3CDTF">2021-10-11T13:57:25Z</dcterms:created>
  <dcterms:modified xsi:type="dcterms:W3CDTF">2021-10-11T13:57:25Z</dcterms:modified>
</cp:coreProperties>
</file>