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P.S I Still Love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her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used to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she 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she carries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spot where she spends her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goes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first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favorite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holiday that's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takes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she hates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P.S I Still Love You </dc:title>
  <dcterms:created xsi:type="dcterms:W3CDTF">2021-10-11T13:58:18Z</dcterms:created>
  <dcterms:modified xsi:type="dcterms:W3CDTF">2021-10-11T13:58:18Z</dcterms:modified>
</cp:coreProperties>
</file>