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P.S i still love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margot go to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Peter and Lara Jeans first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margot want lara jean to work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lara jean and her friends hang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 to lara jeans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lara jean and peter in the video that got leaked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Lara jeans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lara jeans favorite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takes place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post of lara jean and peter at the ski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letters did lara jean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 they celebrate with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peters 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she 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kitties favorite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Lara Jean wrote letters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jara jeans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used to live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P.S i still love you </dc:title>
  <dcterms:created xsi:type="dcterms:W3CDTF">2021-10-11T13:58:42Z</dcterms:created>
  <dcterms:modified xsi:type="dcterms:W3CDTF">2021-10-11T13:58:42Z</dcterms:modified>
</cp:coreProperties>
</file>