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PT6 Engine Familiarization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Generator Case forms the main structural component of the engine and provides attachment points for installation to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the envelope which changes the direction of the combusted gas flow 180 degrees for delivery to the compressor turbine vane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tubes are components of the Gas Generator case that further increases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bearings support the major rotating assemblies.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combustion chamber does the PT6 engine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 temperature (T5) is monitored by a cold junction thermocouple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Compressor turbine blades are retained by this type of serrations.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7.7:1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assembly that rotates within the stator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Wash that removes deposits of dirt and restores compressor efficiency.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Constructed from a magnesium or aluminum casting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shaft that is supported by the #1 (ball) and #2 (roller) bearing.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Increases the pressure of the incoming air and delivers it to the combustion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Reduces the power turbine speed to a speed suitable for propeller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engine from ingesting foreign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wash that removes salt and chemical deposits from the compressor to prevent corrosion.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"A" flange attaches the RGB front and rear housings to this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PT6 engine is considered this type of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axial stages and 1 centrifugal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Extracts 2/3 of the combusted gas energy to drive the compressor rotor.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for the component that prevents compressor stalls below 91% Ng by expelling excess P2.5 compressor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Guides P3 cooling air to the aft face of the Compressor Turbine assembly and Compressor Turbine Blade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Ball bearings absorb ___________ loads.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PT6 Engine Familiarization</dc:title>
  <dcterms:created xsi:type="dcterms:W3CDTF">2021-10-11T14:59:46Z</dcterms:created>
  <dcterms:modified xsi:type="dcterms:W3CDTF">2021-10-11T14:59:46Z</dcterms:modified>
</cp:coreProperties>
</file>