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PTB Vocab 6-10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speaks so ________ that many listeners haven't a clue what he is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do not want ________ between plant management and inspectors.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was obvious she was petrified to ________ anywhere near the 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had not eaten in days so when he was given food he was ready to ________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self-respecting power would, of course, consent to submit to ________ a question of life or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knight who saved the town was very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hills were a _________ of snowy dogwood and pink plumb and cherry blossoms.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are certainly enough quality destinations to keep satisfy the appetite of those in search of a quick ________ before a hike,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site of the town is a ________, rocky mountain valley.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 small island was untouched.  The trees and jungle beyond were decimated by _________ and fallen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2. The _________ had left some clear footprints in the flower beds.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popular ________ received official and formal sanction.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wealth can buy superfluities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walked with a slight limp and his ________ frame was gangly.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were very ________ received by the population of the Canadian port towns.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has good railway communications and ________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was an ________ silence.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she walked across the field, a deer came _________ out of the forest on the 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town is beautifully situated, being ________ on the east and south by hills exceeding 1000 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Domino's Pizza chain is an excellent choice for many ________ pizza patrons.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PTB Vocab 6-10</dc:title>
  <dcterms:created xsi:type="dcterms:W3CDTF">2021-10-11T15:00:44Z</dcterms:created>
  <dcterms:modified xsi:type="dcterms:W3CDTF">2021-10-11T15:00:44Z</dcterms:modified>
</cp:coreProperties>
</file>