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Anterior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to the intertubercular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50% of all rotation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for rotator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Lays vertical along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Inferior to the spine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Along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Protractor of the scapula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superficial deep paraspinal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Deepest of the Deep paraspinals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Attaching to the cervical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Superior to the spine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 Hiker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</dc:title>
  <dcterms:created xsi:type="dcterms:W3CDTF">2021-10-11T15:00:48Z</dcterms:created>
  <dcterms:modified xsi:type="dcterms:W3CDTF">2021-10-11T15:00:48Z</dcterms:modified>
</cp:coreProperties>
</file>