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Superior to the spine of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Deepest of the deep paraspinals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50% of all rotation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Along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Attaches to the intertubercular groove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Protractor of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Lays vertical along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Attaches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inferior to the spine of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Anterior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Attaches to the cervical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superficial deep paraspinal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Hip Hiker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shortened for rotator cuff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PTC</dc:title>
  <dcterms:created xsi:type="dcterms:W3CDTF">2021-10-11T15:00:51Z</dcterms:created>
  <dcterms:modified xsi:type="dcterms:W3CDTF">2021-10-11T15:00:51Z</dcterms:modified>
</cp:coreProperties>
</file>