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PTE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Afterlife    </w:t>
      </w:r>
      <w:r>
        <w:t xml:space="preserve">   Ancient Egyptains    </w:t>
      </w:r>
      <w:r>
        <w:t xml:space="preserve">   Atheism    </w:t>
      </w:r>
      <w:r>
        <w:t xml:space="preserve">   belief    </w:t>
      </w:r>
      <w:r>
        <w:t xml:space="preserve">   Buddhism    </w:t>
      </w:r>
      <w:r>
        <w:t xml:space="preserve">   Christian    </w:t>
      </w:r>
      <w:r>
        <w:t xml:space="preserve">   code breaking    </w:t>
      </w:r>
      <w:r>
        <w:t xml:space="preserve">   Fact    </w:t>
      </w:r>
      <w:r>
        <w:t xml:space="preserve">   Gods    </w:t>
      </w:r>
      <w:r>
        <w:t xml:space="preserve">   Hindus    </w:t>
      </w:r>
      <w:r>
        <w:t xml:space="preserve">   Islam    </w:t>
      </w:r>
      <w:r>
        <w:t xml:space="preserve">   Judaism    </w:t>
      </w:r>
      <w:r>
        <w:t xml:space="preserve">   Monotheist    </w:t>
      </w:r>
      <w:r>
        <w:t xml:space="preserve">   Muslims    </w:t>
      </w:r>
      <w:r>
        <w:t xml:space="preserve">   Parable    </w:t>
      </w:r>
      <w:r>
        <w:t xml:space="preserve">   polytheist    </w:t>
      </w:r>
      <w:r>
        <w:t xml:space="preserve">   reincarnation    </w:t>
      </w:r>
      <w:r>
        <w:t xml:space="preserve">   Religion    </w:t>
      </w:r>
      <w:r>
        <w:t xml:space="preserve">   Sikhism    </w:t>
      </w:r>
      <w:r>
        <w:t xml:space="preserve">   Story    </w:t>
      </w:r>
      <w:r>
        <w:t xml:space="preserve">   Symbol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PTE key words</dc:title>
  <dcterms:created xsi:type="dcterms:W3CDTF">2021-10-11T14:59:27Z</dcterms:created>
  <dcterms:modified xsi:type="dcterms:W3CDTF">2021-10-11T14:59:27Z</dcterms:modified>
</cp:coreProperties>
</file>