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PTE keywords</w:t>
      </w:r>
    </w:p>
    <w:p>
      <w:pPr>
        <w:pStyle w:val="Questions"/>
      </w:pPr>
      <w:r>
        <w:t xml:space="preserve">1. ITRISHCSAN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MLSMUSI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NHTTMESIOO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SUJES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SLIMA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LSYOMB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ATCF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TOSYR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BAAPRLE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LSOIPETYTH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MIEATHS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IANTCEN GIPNYETA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DSUNHI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ODCE IEBARKGN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ETAFLIRFE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GILNIERO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EEFBLI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keywords</dc:title>
  <dcterms:created xsi:type="dcterms:W3CDTF">2021-10-11T14:59:30Z</dcterms:created>
  <dcterms:modified xsi:type="dcterms:W3CDTF">2021-10-11T14:59:30Z</dcterms:modified>
</cp:coreProperties>
</file>