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PT-Health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Weightlifting unit consisting of a number of repetitions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-Up. Gentle exercises you do to prepare your body for moderate to vigorous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of exercises performed in rotation with minimal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Out. Exercising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training/lifting focuses on muscular strength and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working to develop large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Exercise machines for walking and jogging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Broken elevator. (Power lifting exercise)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good ________,________. State of the body or bodily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sport where love means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Exercise activity using specially designed stationary bikes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Gentle exercise after a rigorous workout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 field, floor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of the 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times you perform an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of a sports performer to quickly and precisely move or change direction without losing their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Leanness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Hearing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PT-Health Crossword</dc:title>
  <dcterms:created xsi:type="dcterms:W3CDTF">2021-10-11T14:59:52Z</dcterms:created>
  <dcterms:modified xsi:type="dcterms:W3CDTF">2021-10-11T14:59:52Z</dcterms:modified>
</cp:coreProperties>
</file>