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PTI wordpuzzles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Vanishing    </w:t>
      </w:r>
      <w:r>
        <w:t xml:space="preserve">   Tone    </w:t>
      </w:r>
      <w:r>
        <w:t xml:space="preserve">   Sherman Alexie    </w:t>
      </w:r>
      <w:r>
        <w:t xml:space="preserve">   Rowdy    </w:t>
      </w:r>
      <w:r>
        <w:t xml:space="preserve">   Roger    </w:t>
      </w:r>
      <w:r>
        <w:t xml:space="preserve">   Rez    </w:t>
      </w:r>
      <w:r>
        <w:t xml:space="preserve">   Reardan    </w:t>
      </w:r>
      <w:r>
        <w:t xml:space="preserve">   Penelope    </w:t>
      </w:r>
      <w:r>
        <w:t xml:space="preserve">   Pathos    </w:t>
      </w:r>
      <w:r>
        <w:t xml:space="preserve">   Part Time Indain    </w:t>
      </w:r>
      <w:r>
        <w:t xml:space="preserve">   Mr.p    </w:t>
      </w:r>
      <w:r>
        <w:t xml:space="preserve">   Logos    </w:t>
      </w:r>
      <w:r>
        <w:t xml:space="preserve">   Indian    </w:t>
      </w:r>
      <w:r>
        <w:t xml:space="preserve">   Gordy    </w:t>
      </w:r>
      <w:r>
        <w:t xml:space="preserve">   Flashback    </w:t>
      </w:r>
      <w:r>
        <w:t xml:space="preserve">   Figurature Language    </w:t>
      </w:r>
      <w:r>
        <w:t xml:space="preserve">   Bullying    </w:t>
      </w:r>
      <w:r>
        <w:t xml:space="preserve">   Bright Future    </w:t>
      </w:r>
      <w:r>
        <w:t xml:space="preserve">   Arnold spirt    </w:t>
      </w:r>
      <w:r>
        <w:t xml:space="preserve">   American literature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PTI wordpuzzles</dc:title>
  <dcterms:created xsi:type="dcterms:W3CDTF">2021-10-11T14:59:38Z</dcterms:created>
  <dcterms:modified xsi:type="dcterms:W3CDTF">2021-10-11T14:59:38Z</dcterms:modified>
</cp:coreProperties>
</file>