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PTO World Cup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Russia    </w:t>
      </w:r>
      <w:r>
        <w:t xml:space="preserve">   Peru    </w:t>
      </w:r>
      <w:r>
        <w:t xml:space="preserve">   Uruguay    </w:t>
      </w:r>
      <w:r>
        <w:t xml:space="preserve">   Belgium    </w:t>
      </w:r>
      <w:r>
        <w:t xml:space="preserve">   Portugal    </w:t>
      </w:r>
      <w:r>
        <w:t xml:space="preserve">   Senegal    </w:t>
      </w:r>
      <w:r>
        <w:t xml:space="preserve">   Costa Rica    </w:t>
      </w:r>
      <w:r>
        <w:t xml:space="preserve">   Croatia    </w:t>
      </w:r>
      <w:r>
        <w:t xml:space="preserve">   Brazil    </w:t>
      </w:r>
      <w:r>
        <w:t xml:space="preserve">   Argentina    </w:t>
      </w:r>
      <w:r>
        <w:t xml:space="preserve">   Soccer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PTO World Cup Word Search</dc:title>
  <dcterms:created xsi:type="dcterms:W3CDTF">2021-10-11T15:00:21Z</dcterms:created>
  <dcterms:modified xsi:type="dcterms:W3CDTF">2021-10-11T15:00:21Z</dcterms:modified>
</cp:coreProperties>
</file>