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assault    </w:t>
      </w:r>
      <w:r>
        <w:t xml:space="preserve">   depression    </w:t>
      </w:r>
      <w:r>
        <w:t xml:space="preserve">   fear    </w:t>
      </w:r>
      <w:r>
        <w:t xml:space="preserve">   FLASHBACKS    </w:t>
      </w:r>
      <w:r>
        <w:t xml:space="preserve">   hopeless    </w:t>
      </w:r>
      <w:r>
        <w:t xml:space="preserve">   isolation    </w:t>
      </w:r>
      <w:r>
        <w:t xml:space="preserve">   NIGHTMARE    </w:t>
      </w:r>
      <w:r>
        <w:t xml:space="preserve">   rape    </w:t>
      </w:r>
      <w:r>
        <w:t xml:space="preserve">   torture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2021-10-11T15:00:42Z</dcterms:created>
  <dcterms:modified xsi:type="dcterms:W3CDTF">2021-10-11T15:00:42Z</dcterms:modified>
</cp:coreProperties>
</file>