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physician    </w:t>
      </w:r>
      <w:r>
        <w:t xml:space="preserve">   diagnosis    </w:t>
      </w:r>
      <w:r>
        <w:t xml:space="preserve">   withdrawal    </w:t>
      </w:r>
      <w:r>
        <w:t xml:space="preserve">   therapy    </w:t>
      </w:r>
      <w:r>
        <w:t xml:space="preserve">   medication    </w:t>
      </w:r>
      <w:r>
        <w:t xml:space="preserve">   exposure therapy    </w:t>
      </w:r>
      <w:r>
        <w:t xml:space="preserve">   antidepressants    </w:t>
      </w:r>
      <w:r>
        <w:t xml:space="preserve">   EMDR    </w:t>
      </w:r>
      <w:r>
        <w:t xml:space="preserve">   disorder    </w:t>
      </w:r>
      <w:r>
        <w:t xml:space="preserve">   natural disaster    </w:t>
      </w:r>
      <w:r>
        <w:t xml:space="preserve">   car accident    </w:t>
      </w:r>
      <w:r>
        <w:t xml:space="preserve">   cognitive therapy    </w:t>
      </w:r>
      <w:r>
        <w:t xml:space="preserve">   depression    </w:t>
      </w:r>
      <w:r>
        <w:t xml:space="preserve">   stress    </w:t>
      </w:r>
      <w:r>
        <w:t xml:space="preserve">   anxiety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2021-10-11T14:59:22Z</dcterms:created>
  <dcterms:modified xsi:type="dcterms:W3CDTF">2021-10-11T14:59:22Z</dcterms:modified>
</cp:coreProperties>
</file>