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PTSD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Prolonged and usually abnormal inability to get enough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of mental or emotional illness by talking about problems rather than by using medicine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released in the body of a person who is feeling a strong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causes something else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Wanting to kill yourself : showing a desire to kill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not having a job.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memory of a past event that comes suddenly into a person's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feeling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responsiveness to sensory stimulation.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a class of antidepressants that inhibit the inactivation of serotonin by blocking its reuptake by presynaptic neuron endings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avoiding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dream that frightens a sleeping person : a very 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think, feel, or react normally because of something that shocks or upsets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</dc:title>
  <dcterms:created xsi:type="dcterms:W3CDTF">2021-10-11T14:59:32Z</dcterms:created>
  <dcterms:modified xsi:type="dcterms:W3CDTF">2021-10-11T14:59:32Z</dcterms:modified>
</cp:coreProperties>
</file>