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p>
      <w:pPr>
        <w:pStyle w:val="Questions"/>
      </w:pPr>
      <w:r>
        <w:t xml:space="preserve">1. STPD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KAABLHFCSS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EADTH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SSTLUAA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NIMRTASHGE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YINTEXA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NSOEOSMDI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RRITYIBLITAA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IAOSPHB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EIKRFWROS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NCTELGA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HSLIPCAY SAEUB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TSSESR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2021-10-11T14:59:34Z</dcterms:created>
  <dcterms:modified xsi:type="dcterms:W3CDTF">2021-10-11T14:59:34Z</dcterms:modified>
</cp:coreProperties>
</file>