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agression    </w:t>
      </w:r>
      <w:r>
        <w:t xml:space="preserve">   Depression    </w:t>
      </w:r>
      <w:r>
        <w:t xml:space="preserve">   fear    </w:t>
      </w:r>
      <w:r>
        <w:t xml:space="preserve">   flashback    </w:t>
      </w:r>
      <w:r>
        <w:t xml:space="preserve">   mistrust    </w:t>
      </w:r>
      <w:r>
        <w:t xml:space="preserve">   PTSD    </w:t>
      </w:r>
      <w:r>
        <w:t xml:space="preserve">   social isolation    </w:t>
      </w:r>
      <w:r>
        <w:t xml:space="preserve">   stress    </w:t>
      </w:r>
      <w:r>
        <w:t xml:space="preserve">   suicidal    </w:t>
      </w:r>
      <w:r>
        <w:t xml:space="preserve">   TravisScottBurger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2021-10-11T15:01:08Z</dcterms:created>
  <dcterms:modified xsi:type="dcterms:W3CDTF">2021-10-11T15:01:08Z</dcterms:modified>
</cp:coreProperties>
</file>