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post    </w:t>
      </w:r>
      <w:r>
        <w:t xml:space="preserve">   disorder    </w:t>
      </w:r>
      <w:r>
        <w:t xml:space="preserve">   stress    </w:t>
      </w:r>
      <w:r>
        <w:t xml:space="preserve">   trauma    </w:t>
      </w:r>
      <w:r>
        <w:t xml:space="preserve">   flashbacks    </w:t>
      </w:r>
      <w:r>
        <w:t xml:space="preserve">   mental health    </w:t>
      </w:r>
      <w:r>
        <w:t xml:space="preserve">   nightmares    </w:t>
      </w:r>
      <w:r>
        <w:t xml:space="preserve">   PTSD    </w:t>
      </w:r>
      <w:r>
        <w:t xml:space="preserve">   Assault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2021-10-11T15:01:16Z</dcterms:created>
  <dcterms:modified xsi:type="dcterms:W3CDTF">2021-10-11T15:01:16Z</dcterms:modified>
</cp:coreProperties>
</file>