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PTSD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catastrophy    </w:t>
      </w:r>
      <w:r>
        <w:t xml:space="preserve">   tiara    </w:t>
      </w:r>
      <w:r>
        <w:t xml:space="preserve">   julia    </w:t>
      </w:r>
      <w:r>
        <w:t xml:space="preserve">   alcohol    </w:t>
      </w:r>
      <w:r>
        <w:t xml:space="preserve">   fatigue    </w:t>
      </w:r>
      <w:r>
        <w:t xml:space="preserve">   depression    </w:t>
      </w:r>
      <w:r>
        <w:t xml:space="preserve">   guilt    </w:t>
      </w:r>
      <w:r>
        <w:t xml:space="preserve">   stress    </w:t>
      </w:r>
      <w:r>
        <w:t xml:space="preserve">   trauma    </w:t>
      </w:r>
      <w:r>
        <w:t xml:space="preserve">   cognition    </w:t>
      </w:r>
      <w:r>
        <w:t xml:space="preserve">   arousal    </w:t>
      </w:r>
      <w:r>
        <w:t xml:space="preserve">   avoidance    </w:t>
      </w:r>
      <w:r>
        <w:t xml:space="preserve">   violence    </w:t>
      </w:r>
      <w:r>
        <w:t xml:space="preserve">   war    </w:t>
      </w:r>
      <w:r>
        <w:t xml:space="preserve">   abuse    </w:t>
      </w:r>
      <w:r>
        <w:t xml:space="preserve">   accidents    </w:t>
      </w:r>
      <w:r>
        <w:t xml:space="preserve">   recovery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PTSD</dc:title>
  <dcterms:created xsi:type="dcterms:W3CDTF">2021-10-11T14:59:51Z</dcterms:created>
  <dcterms:modified xsi:type="dcterms:W3CDTF">2021-10-11T14:59:51Z</dcterms:modified>
</cp:coreProperties>
</file>