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Events    </w:t>
      </w:r>
      <w:r>
        <w:t xml:space="preserve">   War    </w:t>
      </w:r>
      <w:r>
        <w:t xml:space="preserve">   Terrors    </w:t>
      </w:r>
      <w:r>
        <w:t xml:space="preserve">   Nightmares    </w:t>
      </w:r>
      <w:r>
        <w:t xml:space="preserve">   Fear    </w:t>
      </w:r>
      <w:r>
        <w:t xml:space="preserve">   Acute    </w:t>
      </w:r>
      <w:r>
        <w:t xml:space="preserve">   Flashbacks    </w:t>
      </w:r>
      <w:r>
        <w:t xml:space="preserve">   Stress    </w:t>
      </w:r>
      <w:r>
        <w:t xml:space="preserve">   Posttraumatic    </w:t>
      </w:r>
      <w:r>
        <w:t xml:space="preserve">   Risk    </w:t>
      </w:r>
      <w:r>
        <w:t xml:space="preserve">   Memories    </w:t>
      </w:r>
      <w:r>
        <w:t xml:space="preserve">   Psychological    </w:t>
      </w:r>
      <w:r>
        <w:t xml:space="preserve">   Disorder    </w:t>
      </w:r>
      <w:r>
        <w:t xml:space="preserve">   Anxiety    </w:t>
      </w:r>
      <w:r>
        <w:t xml:space="preserve">   Illness    </w:t>
      </w:r>
      <w:r>
        <w:t xml:space="preserve">   Mental    </w:t>
      </w:r>
      <w:r>
        <w:t xml:space="preserve">   Therapy    </w:t>
      </w:r>
      <w:r>
        <w:t xml:space="preserve">   Assistance    </w:t>
      </w:r>
      <w:r>
        <w:t xml:space="preserve">   Veterans    </w:t>
      </w:r>
      <w:r>
        <w:t xml:space="preserve">   Trauma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2021-10-11T14:59:54Z</dcterms:created>
  <dcterms:modified xsi:type="dcterms:W3CDTF">2021-10-11T14:59:54Z</dcterms:modified>
</cp:coreProperties>
</file>