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PTSD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Anger    </w:t>
      </w:r>
      <w:r>
        <w:t xml:space="preserve">   Avoidance    </w:t>
      </w:r>
      <w:r>
        <w:t xml:space="preserve">   Car Accident    </w:t>
      </w:r>
      <w:r>
        <w:t xml:space="preserve">   Combat    </w:t>
      </w:r>
      <w:r>
        <w:t xml:space="preserve">   Counseling    </w:t>
      </w:r>
      <w:r>
        <w:t xml:space="preserve">   Depression    </w:t>
      </w:r>
      <w:r>
        <w:t xml:space="preserve">   Divorce    </w:t>
      </w:r>
      <w:r>
        <w:t xml:space="preserve">   Exercise    </w:t>
      </w:r>
      <w:r>
        <w:t xml:space="preserve">   Flashbacks    </w:t>
      </w:r>
      <w:r>
        <w:t xml:space="preserve">   Guilt    </w:t>
      </w:r>
      <w:r>
        <w:t xml:space="preserve">   Illness    </w:t>
      </w:r>
      <w:r>
        <w:t xml:space="preserve">   Natural Disater    </w:t>
      </w:r>
      <w:r>
        <w:t xml:space="preserve">   Nightmares    </w:t>
      </w:r>
      <w:r>
        <w:t xml:space="preserve">   Sympathy    </w:t>
      </w:r>
      <w:r>
        <w:t xml:space="preserve">   Trauma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PTSD </dc:title>
  <dcterms:created xsi:type="dcterms:W3CDTF">2021-10-11T15:00:04Z</dcterms:created>
  <dcterms:modified xsi:type="dcterms:W3CDTF">2021-10-11T15:00:04Z</dcterms:modified>
</cp:coreProperties>
</file>