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DISCONNECTED    </w:t>
      </w:r>
      <w:r>
        <w:t xml:space="preserve">   NEGATIVE MOODS    </w:t>
      </w:r>
      <w:r>
        <w:t xml:space="preserve">   DISORDER    </w:t>
      </w:r>
      <w:r>
        <w:t xml:space="preserve">   SHOCK    </w:t>
      </w:r>
      <w:r>
        <w:t xml:space="preserve">   ANXIETY    </w:t>
      </w:r>
      <w:r>
        <w:t xml:space="preserve">   DIFFICULTY CONCENTRATING    </w:t>
      </w:r>
      <w:r>
        <w:t xml:space="preserve">   DEPRESSION    </w:t>
      </w:r>
      <w:r>
        <w:t xml:space="preserve">   SLEEP PROBLEMS    </w:t>
      </w:r>
      <w:r>
        <w:t xml:space="preserve">   FLASHBACKS    </w:t>
      </w:r>
      <w:r>
        <w:t xml:space="preserve">   FEAR    </w:t>
      </w:r>
      <w:r>
        <w:t xml:space="preserve">   NIGHTMARES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2021-10-11T15:00:09Z</dcterms:created>
  <dcterms:modified xsi:type="dcterms:W3CDTF">2021-10-11T15:00:09Z</dcterms:modified>
</cp:coreProperties>
</file>