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PTSD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1 symptom of PTSD?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a person get PTSD?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PTSD ever cured?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event that is common for PTSD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False: An average of 7.8% of Americans experience PTSD at some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 in PTSD stands for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 in PTSD stands for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specialist that works with PTSD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 in PTSD stands for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 in PTSD stands for _____</w:t>
            </w:r>
          </w:p>
        </w:tc>
      </w:tr>
    </w:tbl>
    <w:p>
      <w:pPr>
        <w:pStyle w:val="WordBankLarge"/>
      </w:pPr>
      <w:r>
        <w:t xml:space="preserve">   night terrors    </w:t>
      </w:r>
      <w:r>
        <w:t xml:space="preserve">   Traumatic events    </w:t>
      </w:r>
      <w:r>
        <w:t xml:space="preserve">   Post    </w:t>
      </w:r>
      <w:r>
        <w:t xml:space="preserve">   Traumatic    </w:t>
      </w:r>
      <w:r>
        <w:t xml:space="preserve">   Stress    </w:t>
      </w:r>
      <w:r>
        <w:t xml:space="preserve">   Disorder    </w:t>
      </w:r>
      <w:r>
        <w:t xml:space="preserve">   No    </w:t>
      </w:r>
      <w:r>
        <w:t xml:space="preserve">   War    </w:t>
      </w:r>
      <w:r>
        <w:t xml:space="preserve">   True    </w:t>
      </w:r>
      <w:r>
        <w:t xml:space="preserve">   Psychiatrist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 Crossword</dc:title>
  <dcterms:created xsi:type="dcterms:W3CDTF">2021-10-11T15:00:16Z</dcterms:created>
  <dcterms:modified xsi:type="dcterms:W3CDTF">2021-10-11T15:00:16Z</dcterms:modified>
</cp:coreProperties>
</file>