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PTSD, Trauma, and Community Disasters</w:t>
      </w:r>
    </w:p>
    <w:p>
      <w:pPr>
        <w:pStyle w:val="Questions"/>
      </w:pPr>
      <w:r>
        <w:t xml:space="preserve">1. MACAUORSPTITT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RSTSSE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RIDSREOD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MARUAT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UCMTNIYOM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RSSETIASD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IICSRS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RINTEIVTNNEO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TRSSES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YANRLEPVICGHEI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NAM EMDA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UUOBTNR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DINTOICSIASO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OHRIEC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NYHOENOOM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MLINEUOLSNDITSI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SRUCNENOOTRICT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GUN OVECLNEI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TAKTCA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LAEMNT LEAHHT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SICDEIU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TDNICDIAO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PTSD, Trauma, and Community Disasters</dc:title>
  <dcterms:created xsi:type="dcterms:W3CDTF">2021-10-11T15:00:11Z</dcterms:created>
  <dcterms:modified xsi:type="dcterms:W3CDTF">2021-10-11T15:00:11Z</dcterms:modified>
</cp:coreProperties>
</file>