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PTSD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anxiety    </w:t>
      </w:r>
      <w:r>
        <w:t xml:space="preserve">   blackout    </w:t>
      </w:r>
      <w:r>
        <w:t xml:space="preserve">   depression    </w:t>
      </w:r>
      <w:r>
        <w:t xml:space="preserve">   fear    </w:t>
      </w:r>
      <w:r>
        <w:t xml:space="preserve">   flashbacks    </w:t>
      </w:r>
      <w:r>
        <w:t xml:space="preserve">   guilt    </w:t>
      </w:r>
      <w:r>
        <w:t xml:space="preserve">   hippocampus    </w:t>
      </w:r>
      <w:r>
        <w:t xml:space="preserve">   hostility    </w:t>
      </w:r>
      <w:r>
        <w:t xml:space="preserve">   isolation    </w:t>
      </w:r>
      <w:r>
        <w:t xml:space="preserve">   loneliness    </w:t>
      </w:r>
      <w:r>
        <w:t xml:space="preserve">   mistrust    </w:t>
      </w:r>
      <w:r>
        <w:t xml:space="preserve">   psychological    </w:t>
      </w:r>
      <w:r>
        <w:t xml:space="preserve">   self harm    </w:t>
      </w:r>
      <w:r>
        <w:t xml:space="preserve">   social isolation    </w:t>
      </w:r>
      <w:r>
        <w:t xml:space="preserve">   stress    </w:t>
      </w:r>
      <w:r>
        <w:t xml:space="preserve">   trauma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Word Search</dc:title>
  <dcterms:created xsi:type="dcterms:W3CDTF">2021-10-11T15:01:11Z</dcterms:created>
  <dcterms:modified xsi:type="dcterms:W3CDTF">2021-10-11T15:01:11Z</dcterms:modified>
</cp:coreProperties>
</file>