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anxiety    </w:t>
      </w:r>
      <w:r>
        <w:t xml:space="preserve">   avoidance    </w:t>
      </w:r>
      <w:r>
        <w:t xml:space="preserve">   confused    </w:t>
      </w:r>
      <w:r>
        <w:t xml:space="preserve">   depression    </w:t>
      </w:r>
      <w:r>
        <w:t xml:space="preserve">   flashbacks    </w:t>
      </w:r>
      <w:r>
        <w:t xml:space="preserve">   nightmares    </w:t>
      </w:r>
      <w:r>
        <w:t xml:space="preserve">   scared    </w:t>
      </w:r>
      <w:r>
        <w:t xml:space="preserve">   sexual assault    </w:t>
      </w:r>
      <w:r>
        <w:t xml:space="preserve">   shell shocked    </w:t>
      </w:r>
      <w:r>
        <w:t xml:space="preserve">   therapy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Word Search</dc:title>
  <dcterms:created xsi:type="dcterms:W3CDTF">2021-10-11T14:59:57Z</dcterms:created>
  <dcterms:modified xsi:type="dcterms:W3CDTF">2021-10-11T14:59:57Z</dcterms:modified>
</cp:coreProperties>
</file>