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P.T.S.D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Therapy    </w:t>
      </w:r>
      <w:r>
        <w:t xml:space="preserve">   Disorder    </w:t>
      </w:r>
      <w:r>
        <w:t xml:space="preserve">   Trauma    </w:t>
      </w:r>
      <w:r>
        <w:t xml:space="preserve">   PTSD    </w:t>
      </w:r>
      <w:r>
        <w:t xml:space="preserve">   Fear    </w:t>
      </w:r>
      <w:r>
        <w:t xml:space="preserve">   War    </w:t>
      </w:r>
      <w:r>
        <w:t xml:space="preserve">   Experienced    </w:t>
      </w:r>
      <w:r>
        <w:t xml:space="preserve">   Witnessed    </w:t>
      </w:r>
      <w:r>
        <w:t xml:space="preserve">   Flashbacks    </w:t>
      </w:r>
      <w:r>
        <w:t xml:space="preserve">   Anxiety    </w:t>
      </w:r>
      <w:r>
        <w:t xml:space="preserve">   Nightmares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P.T.S.D Word Search</dc:title>
  <dcterms:created xsi:type="dcterms:W3CDTF">2021-10-11T13:57:46Z</dcterms:created>
  <dcterms:modified xsi:type="dcterms:W3CDTF">2021-10-11T13:57:46Z</dcterms:modified>
</cp:coreProperties>
</file>