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alienation    </w:t>
      </w:r>
      <w:r>
        <w:t xml:space="preserve">   stress    </w:t>
      </w:r>
      <w:r>
        <w:t xml:space="preserve">   triggers    </w:t>
      </w:r>
      <w:r>
        <w:t xml:space="preserve">   thoughts    </w:t>
      </w:r>
      <w:r>
        <w:t xml:space="preserve">   feelings    </w:t>
      </w:r>
      <w:r>
        <w:t xml:space="preserve">   detached    </w:t>
      </w:r>
      <w:r>
        <w:t xml:space="preserve">   hypervigilance    </w:t>
      </w:r>
      <w:r>
        <w:t xml:space="preserve">   substanceabuse    </w:t>
      </w:r>
      <w:r>
        <w:t xml:space="preserve">   suicide    </w:t>
      </w:r>
      <w:r>
        <w:t xml:space="preserve">   nightmares    </w:t>
      </w:r>
      <w:r>
        <w:t xml:space="preserve">   flashbacks    </w:t>
      </w:r>
      <w:r>
        <w:t xml:space="preserve">   guilt    </w:t>
      </w:r>
      <w:r>
        <w:t xml:space="preserve">   caraccident    </w:t>
      </w:r>
      <w:r>
        <w:t xml:space="preserve">   violence    </w:t>
      </w:r>
      <w:r>
        <w:t xml:space="preserve">   naturaldisaster    </w:t>
      </w:r>
      <w:r>
        <w:t xml:space="preserve">   sexualabuse    </w:t>
      </w:r>
      <w:r>
        <w:t xml:space="preserve">   war    </w:t>
      </w:r>
      <w:r>
        <w:t xml:space="preserve">   depression    </w:t>
      </w:r>
      <w:r>
        <w:t xml:space="preserve">   trauma    </w:t>
      </w:r>
      <w:r>
        <w:t xml:space="preserve">   Anxiety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2021-10-11T15:00:19Z</dcterms:created>
  <dcterms:modified xsi:type="dcterms:W3CDTF">2021-10-11T15:00:19Z</dcterms:modified>
</cp:coreProperties>
</file>