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known animal that helps PTSD paitents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PTSD is caused by a (blank)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PTSD are six times as likely to develop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therapy that works with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symptom of PTSD that affects the memory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PTSD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that helps with depression caused from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one part of the brain that PTSD affects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PTSD are six times as likely to attempt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twice as likely to get PTSD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(Blank) can bring back memories of trauma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crossword </dc:title>
  <dcterms:created xsi:type="dcterms:W3CDTF">2021-10-11T15:00:38Z</dcterms:created>
  <dcterms:modified xsi:type="dcterms:W3CDTF">2021-10-11T15:00:38Z</dcterms:modified>
</cp:coreProperties>
</file>