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PTSD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Jumpy    </w:t>
      </w:r>
      <w:r>
        <w:t xml:space="preserve">   Edgy    </w:t>
      </w:r>
      <w:r>
        <w:t xml:space="preserve">   Diarrhoea    </w:t>
      </w:r>
      <w:r>
        <w:t xml:space="preserve">   Vomiting    </w:t>
      </w:r>
      <w:r>
        <w:t xml:space="preserve">   Nausea    </w:t>
      </w:r>
      <w:r>
        <w:t xml:space="preserve">   Forgetfulness    </w:t>
      </w:r>
      <w:r>
        <w:t xml:space="preserve">   Tiredness    </w:t>
      </w:r>
      <w:r>
        <w:t xml:space="preserve">   Panic    </w:t>
      </w:r>
      <w:r>
        <w:t xml:space="preserve">   Nightmares    </w:t>
      </w:r>
      <w:r>
        <w:t xml:space="preserve">   Frustration    </w:t>
      </w:r>
      <w:r>
        <w:t xml:space="preserve">   Drugs    </w:t>
      </w:r>
      <w:r>
        <w:t xml:space="preserve">   Avoidance    </w:t>
      </w:r>
      <w:r>
        <w:t xml:space="preserve">   Numbness    </w:t>
      </w:r>
      <w:r>
        <w:t xml:space="preserve">   Anger    </w:t>
      </w:r>
      <w:r>
        <w:t xml:space="preserve">   Sadness    </w:t>
      </w:r>
      <w:r>
        <w:t xml:space="preserve">   Stress    </w:t>
      </w:r>
      <w:r>
        <w:t xml:space="preserve">   Anxiety    </w:t>
      </w:r>
      <w:r>
        <w:t xml:space="preserve">   Shame    </w:t>
      </w:r>
      <w:r>
        <w:t xml:space="preserve">   Guilt    </w:t>
      </w:r>
      <w:r>
        <w:t xml:space="preserve">   Overwhelm    </w:t>
      </w:r>
      <w:r>
        <w:t xml:space="preserve">   Flashback    </w:t>
      </w:r>
      <w:r>
        <w:t xml:space="preserve">   Insomnia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 symptoms</dc:title>
  <dcterms:created xsi:type="dcterms:W3CDTF">2021-10-11T15:01:02Z</dcterms:created>
  <dcterms:modified xsi:type="dcterms:W3CDTF">2021-10-11T15:01:02Z</dcterms:modified>
</cp:coreProperties>
</file>