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 A&amp;P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subtract resting H/R from max H/R you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sliding filament theory describes a muscle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Degenerative disease that affects weight bearing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formula used to calculate target heart rate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fibre type that are mostly used during endurance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system dominant up to 90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muscle that lies deep between the scapulae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exercise that creates the biggest oxygen deficit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chemical of direct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 disease caused by a calcium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muscles that secure the humerus in the socket (shoulder)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Autoimmune disease affecting the synovial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 used to rebuild ATP during max intensity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an event that requires ATP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"six pack" flexes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causes the narrowing of the bronchioles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 A&amp;P </dc:title>
  <dcterms:created xsi:type="dcterms:W3CDTF">2021-10-11T14:59:50Z</dcterms:created>
  <dcterms:modified xsi:type="dcterms:W3CDTF">2021-10-11T14:59:50Z</dcterms:modified>
</cp:coreProperties>
</file>