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PT Aide  - Fall Semester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APTA    </w:t>
      </w:r>
      <w:r>
        <w:t xml:space="preserve">   Gown    </w:t>
      </w:r>
      <w:r>
        <w:t xml:space="preserve">   OSHA    </w:t>
      </w:r>
      <w:r>
        <w:t xml:space="preserve">   WHO    </w:t>
      </w:r>
      <w:r>
        <w:t xml:space="preserve">   HOSA    </w:t>
      </w:r>
      <w:r>
        <w:t xml:space="preserve">   CDC    </w:t>
      </w:r>
      <w:r>
        <w:t xml:space="preserve">   SMART    </w:t>
      </w:r>
      <w:r>
        <w:t xml:space="preserve">   Goniometer    </w:t>
      </w:r>
      <w:r>
        <w:t xml:space="preserve">   RACE    </w:t>
      </w:r>
      <w:r>
        <w:t xml:space="preserve">   PASS    </w:t>
      </w:r>
      <w:r>
        <w:t xml:space="preserve">   Patella    </w:t>
      </w:r>
      <w:r>
        <w:t xml:space="preserve">   Pelvis    </w:t>
      </w:r>
      <w:r>
        <w:t xml:space="preserve">   Fibula    </w:t>
      </w:r>
      <w:r>
        <w:t xml:space="preserve">   Tibia    </w:t>
      </w:r>
      <w:r>
        <w:t xml:space="preserve">   Humerus    </w:t>
      </w:r>
      <w:r>
        <w:t xml:space="preserve">   Radius    </w:t>
      </w:r>
      <w:r>
        <w:t xml:space="preserve">   Ulna    </w:t>
      </w:r>
      <w:r>
        <w:t xml:space="preserve">   Femur    </w:t>
      </w:r>
      <w:r>
        <w:t xml:space="preserve">   Droplet    </w:t>
      </w:r>
      <w:r>
        <w:t xml:space="preserve">   Airborne    </w:t>
      </w:r>
      <w:r>
        <w:t xml:space="preserve">   Contact    </w:t>
      </w:r>
      <w:r>
        <w:t xml:space="preserve">   Isolation    </w:t>
      </w:r>
      <w:r>
        <w:t xml:space="preserve">   Mask    </w:t>
      </w:r>
      <w:r>
        <w:t xml:space="preserve">   Gloves    </w:t>
      </w:r>
      <w:r>
        <w:t xml:space="preserve">   Hepatitis    </w:t>
      </w:r>
      <w:r>
        <w:t xml:space="preserve">   MRSA    </w:t>
      </w:r>
      <w:r>
        <w:t xml:space="preserve">   ROM    </w:t>
      </w:r>
      <w:r>
        <w:t xml:space="preserve">   avulsion    </w:t>
      </w:r>
      <w:r>
        <w:t xml:space="preserve">   Comminuted    </w:t>
      </w:r>
      <w:r>
        <w:t xml:space="preserve">   Spiral    </w:t>
      </w:r>
      <w:r>
        <w:t xml:space="preserve">   Oblique    </w:t>
      </w:r>
      <w:r>
        <w:t xml:space="preserve">   Transverse    </w:t>
      </w:r>
      <w:r>
        <w:t xml:space="preserve">   Sagittal    </w:t>
      </w:r>
      <w:r>
        <w:t xml:space="preserve">   Frontal    </w:t>
      </w:r>
      <w:r>
        <w:t xml:space="preserve">   Adduction    </w:t>
      </w:r>
      <w:r>
        <w:t xml:space="preserve">   Abduction    </w:t>
      </w:r>
      <w:r>
        <w:t xml:space="preserve">   Rotation    </w:t>
      </w:r>
      <w:r>
        <w:t xml:space="preserve">   Extension    </w:t>
      </w:r>
      <w:r>
        <w:t xml:space="preserve">   Flexion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 Aide  - Fall Semester Review</dc:title>
  <dcterms:created xsi:type="dcterms:W3CDTF">2021-10-11T15:00:10Z</dcterms:created>
  <dcterms:modified xsi:type="dcterms:W3CDTF">2021-10-11T15:00:10Z</dcterms:modified>
</cp:coreProperties>
</file>