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AND 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gonads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daily excerise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psychosocial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gonads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periods of binge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calories should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hours of sleep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menstrual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ADOLESCENCE</dc:title>
  <dcterms:created xsi:type="dcterms:W3CDTF">2021-10-11T14:59:49Z</dcterms:created>
  <dcterms:modified xsi:type="dcterms:W3CDTF">2021-10-11T14:59:49Z</dcterms:modified>
</cp:coreProperties>
</file>