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PUBERTY WORD SEARCH: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Beard    </w:t>
      </w:r>
      <w:r>
        <w:t xml:space="preserve">   Body hair    </w:t>
      </w:r>
      <w:r>
        <w:t xml:space="preserve">   Breast    </w:t>
      </w:r>
      <w:r>
        <w:t xml:space="preserve">   Changes    </w:t>
      </w:r>
      <w:r>
        <w:t xml:space="preserve">   Facial hair    </w:t>
      </w:r>
      <w:r>
        <w:t xml:space="preserve">   Growth spurt    </w:t>
      </w:r>
      <w:r>
        <w:t xml:space="preserve">   Hairy    </w:t>
      </w:r>
      <w:r>
        <w:t xml:space="preserve">   Mature    </w:t>
      </w:r>
      <w:r>
        <w:t xml:space="preserve">   Mood swings    </w:t>
      </w:r>
      <w:r>
        <w:t xml:space="preserve">   Moustache    </w:t>
      </w:r>
      <w:r>
        <w:t xml:space="preserve">   Oily    </w:t>
      </w:r>
      <w:r>
        <w:t xml:space="preserve">   Period    </w:t>
      </w:r>
      <w:r>
        <w:t xml:space="preserve">   Puberty    </w:t>
      </w:r>
      <w:r>
        <w:t xml:space="preserve">   Reproduction    </w:t>
      </w:r>
      <w:r>
        <w:t xml:space="preserve">   Smelly    </w:t>
      </w:r>
      <w:r>
        <w:t xml:space="preserve">   Voice change    </w:t>
      </w:r>
      <w:r>
        <w:t xml:space="preserve">   Wider hips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PUBERTY WORD SEARCH:</dc:title>
  <dcterms:created xsi:type="dcterms:W3CDTF">2021-10-11T15:00:42Z</dcterms:created>
  <dcterms:modified xsi:type="dcterms:W3CDTF">2021-10-11T15:00:42Z</dcterms:modified>
</cp:coreProperties>
</file>