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PUBERTY!!!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Scrotum    </w:t>
      </w:r>
      <w:r>
        <w:t xml:space="preserve">   Puberty    </w:t>
      </w:r>
      <w:r>
        <w:t xml:space="preserve">   Sweat    </w:t>
      </w:r>
      <w:r>
        <w:t xml:space="preserve">   Sperm    </w:t>
      </w:r>
      <w:r>
        <w:t xml:space="preserve">   Pubic hair    </w:t>
      </w:r>
      <w:r>
        <w:t xml:space="preserve">   Uterus    </w:t>
      </w:r>
      <w:r>
        <w:t xml:space="preserve">   Penis    </w:t>
      </w:r>
      <w:r>
        <w:t xml:space="preserve">   Female    </w:t>
      </w:r>
      <w:r>
        <w:t xml:space="preserve">   Ovum    </w:t>
      </w:r>
      <w:r>
        <w:t xml:space="preserve">   Orgasm    </w:t>
      </w:r>
      <w:r>
        <w:t xml:space="preserve">   Cervix    </w:t>
      </w:r>
      <w:r>
        <w:t xml:space="preserve">   Menstruation    </w:t>
      </w:r>
      <w:r>
        <w:t xml:space="preserve">   Breasts    </w:t>
      </w:r>
      <w:r>
        <w:t xml:space="preserve">   Testis    </w:t>
      </w:r>
      <w:r>
        <w:t xml:space="preserve">   Birth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PUBERTY!!!</dc:title>
  <dcterms:created xsi:type="dcterms:W3CDTF">2021-10-11T15:00:39Z</dcterms:created>
  <dcterms:modified xsi:type="dcterms:W3CDTF">2021-10-11T15:00:39Z</dcterms:modified>
</cp:coreProperties>
</file>