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winner winner    </w:t>
      </w:r>
      <w:r>
        <w:t xml:space="preserve">   parachute    </w:t>
      </w:r>
      <w:r>
        <w:t xml:space="preserve">   squad    </w:t>
      </w:r>
      <w:r>
        <w:t xml:space="preserve">   stun grenade    </w:t>
      </w:r>
      <w:r>
        <w:t xml:space="preserve">   smoke grenade    </w:t>
      </w:r>
      <w:r>
        <w:t xml:space="preserve">   bullet proof vest    </w:t>
      </w:r>
      <w:r>
        <w:t xml:space="preserve">   pain pills    </w:t>
      </w:r>
      <w:r>
        <w:t xml:space="preserve">   adrenaline    </w:t>
      </w:r>
      <w:r>
        <w:t xml:space="preserve">   energy drink    </w:t>
      </w:r>
      <w:r>
        <w:t xml:space="preserve">   bandage    </w:t>
      </w:r>
      <w:r>
        <w:t xml:space="preserve">   supplies    </w:t>
      </w:r>
      <w:r>
        <w:t xml:space="preserve">   help    </w:t>
      </w:r>
      <w:r>
        <w:t xml:space="preserve">   shotgun    </w:t>
      </w:r>
      <w:r>
        <w:t xml:space="preserve">   border    </w:t>
      </w:r>
      <w:r>
        <w:t xml:space="preserve">   revive    </w:t>
      </w:r>
      <w:r>
        <w:t xml:space="preserve">   machine gun    </w:t>
      </w:r>
      <w:r>
        <w:t xml:space="preserve">   helmet    </w:t>
      </w:r>
      <w:r>
        <w:t xml:space="preserve">   leveltwo    </w:t>
      </w:r>
      <w:r>
        <w:t xml:space="preserve">   uzi    </w:t>
      </w:r>
      <w:r>
        <w:t xml:space="preserve">   ak    </w:t>
      </w:r>
      <w:r>
        <w:t xml:space="preserve">   ump    </w:t>
      </w:r>
      <w:r>
        <w:t xml:space="preserve">   green dot    </w:t>
      </w:r>
      <w:r>
        <w:t xml:space="preserve">   sniper    </w:t>
      </w:r>
      <w:r>
        <w:t xml:space="preserve">   rozhok    </w:t>
      </w:r>
      <w:r>
        <w:t xml:space="preserve">   miramar    </w:t>
      </w:r>
      <w:r>
        <w:t xml:space="preserve">   first aid kit    </w:t>
      </w:r>
      <w:r>
        <w:t xml:space="preserve">   med kit    </w:t>
      </w:r>
      <w:r>
        <w:t xml:space="preserve">   dune buggy    </w:t>
      </w:r>
      <w:r>
        <w:t xml:space="preserve">   jeep    </w:t>
      </w:r>
      <w:r>
        <w:t xml:space="preserve">   air drop    </w:t>
      </w:r>
      <w:r>
        <w:t xml:space="preserve">   flame thrower    </w:t>
      </w:r>
      <w:r>
        <w:t xml:space="preserve">   scar    </w:t>
      </w:r>
      <w:r>
        <w:t xml:space="preserve">   Frag Grenade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PUBG Wordsearch</dc:title>
  <dcterms:created xsi:type="dcterms:W3CDTF">2021-10-11T15:01:24Z</dcterms:created>
  <dcterms:modified xsi:type="dcterms:W3CDTF">2021-10-11T15:01:24Z</dcterms:modified>
</cp:coreProperties>
</file>